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42C9DDD1" w14:textId="67AAA8ED" w:rsidR="00145B02" w:rsidRPr="0001691A" w:rsidRDefault="004370C2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>: .............................................................................</w:t>
      </w:r>
    </w:p>
    <w:p w14:paraId="07AFA7AC" w14:textId="77777777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>: ....../....../</w:t>
      </w:r>
      <w:proofErr w:type="gramStart"/>
      <w:r w:rsidRPr="0001691A">
        <w:rPr>
          <w:lang w:val="tr-TR"/>
        </w:rPr>
        <w:t>202....</w:t>
      </w:r>
      <w:proofErr w:type="gramEnd"/>
      <w:r w:rsidRPr="0001691A">
        <w:rPr>
          <w:lang w:val="tr-TR"/>
        </w:rPr>
        <w:t xml:space="preserve">.       </w:t>
      </w:r>
    </w:p>
    <w:p w14:paraId="0015A085" w14:textId="78C033F1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>: ............</w:t>
      </w:r>
    </w:p>
    <w:p w14:paraId="25A9E17F" w14:textId="67FD72AC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>: .............................................................................</w:t>
      </w:r>
    </w:p>
    <w:p w14:paraId="31FED91A" w14:textId="53590071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Pr="0001691A">
        <w:rPr>
          <w:lang w:val="tr-TR"/>
        </w:rPr>
        <w:t>......</w:t>
      </w:r>
      <w:r>
        <w:rPr>
          <w:lang w:val="tr-TR"/>
        </w:rPr>
        <w:t>/0</w:t>
      </w:r>
      <w:r w:rsidR="00967D8B">
        <w:rPr>
          <w:lang w:val="tr-TR"/>
        </w:rPr>
        <w:t>1</w:t>
      </w:r>
      <w:r w:rsidRPr="0001691A">
        <w:rPr>
          <w:lang w:val="tr-TR"/>
        </w:rPr>
        <w:t>........................................................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7D67E2A7" w14:textId="0FB57F17" w:rsidR="00145B02" w:rsidRPr="003E014B" w:rsidRDefault="004370C2" w:rsidP="003E014B">
      <w:pPr>
        <w:pStyle w:val="ListeParagraf"/>
        <w:numPr>
          <w:ilvl w:val="0"/>
          <w:numId w:val="10"/>
        </w:numPr>
        <w:rPr>
          <w:lang w:val="tr-TR"/>
        </w:rPr>
      </w:pPr>
      <w:r w:rsidRPr="003E014B">
        <w:rPr>
          <w:lang w:val="tr-TR"/>
        </w:rPr>
        <w:t>...............................................................................................</w:t>
      </w:r>
    </w:p>
    <w:p w14:paraId="156F0D8B" w14:textId="362CAC8A" w:rsidR="00145B02" w:rsidRPr="003E014B" w:rsidRDefault="004370C2" w:rsidP="003E014B">
      <w:pPr>
        <w:pStyle w:val="ListeParagraf"/>
        <w:numPr>
          <w:ilvl w:val="0"/>
          <w:numId w:val="10"/>
        </w:numPr>
        <w:rPr>
          <w:lang w:val="tr-TR"/>
        </w:rPr>
      </w:pPr>
      <w:r w:rsidRPr="003E014B">
        <w:rPr>
          <w:lang w:val="tr-TR"/>
        </w:rPr>
        <w:t>...............................................................................................</w:t>
      </w:r>
    </w:p>
    <w:p w14:paraId="60673E1F" w14:textId="6FB87702" w:rsidR="00145B02" w:rsidRPr="003E014B" w:rsidRDefault="004370C2" w:rsidP="003E014B">
      <w:pPr>
        <w:pStyle w:val="ListeParagraf"/>
        <w:numPr>
          <w:ilvl w:val="0"/>
          <w:numId w:val="10"/>
        </w:numPr>
        <w:rPr>
          <w:lang w:val="tr-TR"/>
        </w:rPr>
      </w:pPr>
      <w:r w:rsidRPr="003E014B">
        <w:rPr>
          <w:lang w:val="tr-TR"/>
        </w:rPr>
        <w:t>...............................................................................................</w:t>
      </w:r>
    </w:p>
    <w:p w14:paraId="73C7270A" w14:textId="2F1522EA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Görüşülen Konular ve Alınan Kararlar:</w:t>
      </w:r>
    </w:p>
    <w:p w14:paraId="3C4B3B9F" w14:textId="2061987A" w:rsidR="007E119C" w:rsidRPr="003E014B" w:rsidRDefault="007E119C" w:rsidP="003E014B">
      <w:pPr>
        <w:pStyle w:val="ListeParagraf"/>
        <w:numPr>
          <w:ilvl w:val="0"/>
          <w:numId w:val="12"/>
        </w:numPr>
        <w:rPr>
          <w:lang w:val="tr-TR"/>
        </w:rPr>
      </w:pPr>
      <w:r w:rsidRPr="003E014B">
        <w:rPr>
          <w:lang w:val="tr-TR"/>
        </w:rPr>
        <w:t>...............................................................................................</w:t>
      </w:r>
    </w:p>
    <w:p w14:paraId="2D3B17E2" w14:textId="7BAB5E11" w:rsidR="007E119C" w:rsidRPr="003E014B" w:rsidRDefault="007E119C" w:rsidP="003E014B">
      <w:pPr>
        <w:pStyle w:val="ListeParagraf"/>
        <w:numPr>
          <w:ilvl w:val="0"/>
          <w:numId w:val="12"/>
        </w:numPr>
        <w:rPr>
          <w:lang w:val="tr-TR"/>
        </w:rPr>
      </w:pPr>
      <w:r w:rsidRPr="003E014B">
        <w:rPr>
          <w:lang w:val="tr-TR"/>
        </w:rPr>
        <w:t>...............................................................................................</w:t>
      </w:r>
    </w:p>
    <w:p w14:paraId="4F0FF9C4" w14:textId="3E5EAA7A" w:rsidR="007E119C" w:rsidRPr="003E014B" w:rsidRDefault="007E119C" w:rsidP="003E014B">
      <w:pPr>
        <w:pStyle w:val="ListeParagraf"/>
        <w:numPr>
          <w:ilvl w:val="0"/>
          <w:numId w:val="12"/>
        </w:numPr>
        <w:rPr>
          <w:lang w:val="tr-TR"/>
        </w:rPr>
      </w:pPr>
      <w:r w:rsidRPr="003E014B">
        <w:rPr>
          <w:lang w:val="tr-TR"/>
        </w:rPr>
        <w:t>...............................................................................................</w:t>
      </w:r>
    </w:p>
    <w:p w14:paraId="020072F9" w14:textId="05E4A185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Ek Belgeler (varsa):</w:t>
      </w:r>
    </w:p>
    <w:p w14:paraId="66477AE5" w14:textId="77777777" w:rsidR="00145B02" w:rsidRPr="0001691A" w:rsidRDefault="004370C2">
      <w:pPr>
        <w:rPr>
          <w:lang w:val="tr-TR"/>
        </w:rPr>
      </w:pPr>
      <w:r w:rsidRPr="0001691A">
        <w:rPr>
          <w:lang w:val="tr-TR"/>
        </w:rPr>
        <w:t>Ek-1: ...........................................................................................</w:t>
      </w:r>
    </w:p>
    <w:p w14:paraId="5F428520" w14:textId="77777777" w:rsidR="00145B02" w:rsidRPr="0001691A" w:rsidRDefault="004370C2">
      <w:pPr>
        <w:rPr>
          <w:lang w:val="tr-TR"/>
        </w:rPr>
      </w:pPr>
      <w:r w:rsidRPr="0001691A">
        <w:rPr>
          <w:lang w:val="tr-TR"/>
        </w:rPr>
        <w:t>Ek-2: ...........................................................................................</w:t>
      </w: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24CDCAAA" w:rsidR="00145B02" w:rsidRPr="0001691A" w:rsidRDefault="004370C2">
      <w:pPr>
        <w:rPr>
          <w:lang w:val="tr-TR"/>
        </w:rPr>
      </w:pPr>
      <w:r w:rsidRPr="0001691A">
        <w:rPr>
          <w:lang w:val="tr-TR"/>
        </w:rPr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</w:tblGrid>
      <w:tr w:rsidR="00090643" w:rsidRPr="0001691A" w14:paraId="13730AFD" w14:textId="77777777" w:rsidTr="005E0BCF">
        <w:tc>
          <w:tcPr>
            <w:tcW w:w="2195" w:type="dxa"/>
          </w:tcPr>
          <w:p w14:paraId="3176C4A5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3462BF17" w14:textId="0ACE2553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Görevi/Ünvanı</w:t>
            </w:r>
          </w:p>
        </w:tc>
        <w:tc>
          <w:tcPr>
            <w:tcW w:w="2195" w:type="dxa"/>
          </w:tcPr>
          <w:p w14:paraId="4B49A454" w14:textId="6AD5B45A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İmza</w:t>
            </w:r>
          </w:p>
        </w:tc>
      </w:tr>
      <w:tr w:rsidR="00090643" w:rsidRPr="0001691A" w14:paraId="5B2B08A8" w14:textId="77777777" w:rsidTr="005E0BCF">
        <w:tc>
          <w:tcPr>
            <w:tcW w:w="2195" w:type="dxa"/>
          </w:tcPr>
          <w:p w14:paraId="3F794A2D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Başkanı</w:t>
            </w:r>
          </w:p>
        </w:tc>
        <w:tc>
          <w:tcPr>
            <w:tcW w:w="2195" w:type="dxa"/>
          </w:tcPr>
          <w:p w14:paraId="2B1F7804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714BF8DB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0A96EDBC" w14:textId="77777777" w:rsidR="00090643" w:rsidRPr="0001691A" w:rsidRDefault="00090643" w:rsidP="00090643">
            <w:pPr>
              <w:rPr>
                <w:lang w:val="tr-TR"/>
              </w:rPr>
            </w:pPr>
          </w:p>
        </w:tc>
      </w:tr>
      <w:tr w:rsidR="00090643" w:rsidRPr="0001691A" w14:paraId="2419147A" w14:textId="77777777" w:rsidTr="005E0BCF">
        <w:tc>
          <w:tcPr>
            <w:tcW w:w="2195" w:type="dxa"/>
          </w:tcPr>
          <w:p w14:paraId="1CF7FA30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</w:tcPr>
          <w:p w14:paraId="7045BF27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3EC33274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61736C92" w14:textId="77777777" w:rsidR="00090643" w:rsidRPr="0001691A" w:rsidRDefault="00090643" w:rsidP="00090643">
            <w:pPr>
              <w:rPr>
                <w:lang w:val="tr-TR"/>
              </w:rPr>
            </w:pPr>
          </w:p>
        </w:tc>
      </w:tr>
      <w:tr w:rsidR="00090643" w:rsidRPr="0001691A" w14:paraId="417CFB5A" w14:textId="77777777" w:rsidTr="005E0BCF">
        <w:tc>
          <w:tcPr>
            <w:tcW w:w="2195" w:type="dxa"/>
          </w:tcPr>
          <w:p w14:paraId="71335453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</w:tcPr>
          <w:p w14:paraId="5936E358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29BC9617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42D6B225" w14:textId="77777777" w:rsidR="00090643" w:rsidRPr="0001691A" w:rsidRDefault="00090643" w:rsidP="00090643">
            <w:pPr>
              <w:rPr>
                <w:lang w:val="tr-TR"/>
              </w:rPr>
            </w:pPr>
          </w:p>
        </w:tc>
      </w:tr>
    </w:tbl>
    <w:p w14:paraId="57EFC829" w14:textId="7BEF468A" w:rsidR="00B7610A" w:rsidRDefault="00774027">
      <w:pPr>
        <w:rPr>
          <w:lang w:val="tr-TR"/>
        </w:rPr>
      </w:pPr>
      <w:r>
        <w:rPr>
          <w:lang w:val="tr-TR"/>
        </w:rPr>
        <w:t>*Komisyon</w:t>
      </w:r>
      <w:r w:rsidR="00E200EA">
        <w:rPr>
          <w:lang w:val="tr-TR"/>
        </w:rPr>
        <w:t>a</w:t>
      </w:r>
      <w:r>
        <w:rPr>
          <w:lang w:val="tr-TR"/>
        </w:rPr>
        <w:t xml:space="preserve"> ek üye </w:t>
      </w:r>
      <w:r w:rsidR="00E200EA">
        <w:rPr>
          <w:lang w:val="tr-TR"/>
        </w:rPr>
        <w:t>dahil edilmesi</w:t>
      </w:r>
      <w:r>
        <w:rPr>
          <w:lang w:val="tr-TR"/>
        </w:rPr>
        <w:t xml:space="preserve"> durumunda satır </w:t>
      </w:r>
      <w:r w:rsidR="009315CF">
        <w:rPr>
          <w:lang w:val="tr-TR"/>
        </w:rPr>
        <w:t xml:space="preserve">eklenir.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</w:tblGrid>
      <w:tr w:rsidR="008029F3" w:rsidRPr="0001691A" w14:paraId="0F232CF7" w14:textId="77777777" w:rsidTr="003113AC">
        <w:tc>
          <w:tcPr>
            <w:tcW w:w="2195" w:type="dxa"/>
          </w:tcPr>
          <w:p w14:paraId="10289D5D" w14:textId="77777777" w:rsidR="008029F3" w:rsidRPr="0001691A" w:rsidRDefault="008029F3" w:rsidP="003113AC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0129A692" w14:textId="77777777" w:rsidR="008029F3" w:rsidRPr="0001691A" w:rsidRDefault="008029F3" w:rsidP="003113AC">
            <w:pPr>
              <w:rPr>
                <w:lang w:val="tr-TR"/>
              </w:rPr>
            </w:pPr>
            <w:r w:rsidRPr="0001691A">
              <w:rPr>
                <w:lang w:val="tr-TR"/>
              </w:rPr>
              <w:t>Görevi/Ünvanı</w:t>
            </w:r>
          </w:p>
        </w:tc>
        <w:tc>
          <w:tcPr>
            <w:tcW w:w="2195" w:type="dxa"/>
          </w:tcPr>
          <w:p w14:paraId="35E7E1D7" w14:textId="77777777" w:rsidR="008029F3" w:rsidRPr="0001691A" w:rsidRDefault="008029F3" w:rsidP="003113AC">
            <w:pPr>
              <w:rPr>
                <w:lang w:val="tr-TR"/>
              </w:rPr>
            </w:pPr>
            <w:r w:rsidRPr="0001691A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1BCFD4CB" w14:textId="77777777" w:rsidR="008029F3" w:rsidRPr="0001691A" w:rsidRDefault="008029F3" w:rsidP="003113AC">
            <w:pPr>
              <w:rPr>
                <w:lang w:val="tr-TR"/>
              </w:rPr>
            </w:pPr>
            <w:r w:rsidRPr="0001691A">
              <w:rPr>
                <w:lang w:val="tr-TR"/>
              </w:rPr>
              <w:t>İmza</w:t>
            </w:r>
          </w:p>
        </w:tc>
      </w:tr>
      <w:tr w:rsidR="008029F3" w:rsidRPr="0001691A" w14:paraId="5C6D66AF" w14:textId="77777777" w:rsidTr="003113AC">
        <w:tc>
          <w:tcPr>
            <w:tcW w:w="2195" w:type="dxa"/>
          </w:tcPr>
          <w:p w14:paraId="5380C291" w14:textId="746805D5" w:rsidR="008029F3" w:rsidRPr="0001691A" w:rsidRDefault="008029F3" w:rsidP="003113AC">
            <w:pPr>
              <w:rPr>
                <w:lang w:val="tr-TR"/>
              </w:rPr>
            </w:pPr>
            <w:r>
              <w:rPr>
                <w:lang w:val="tr-TR"/>
              </w:rPr>
              <w:t>İzleyici</w:t>
            </w:r>
          </w:p>
        </w:tc>
        <w:tc>
          <w:tcPr>
            <w:tcW w:w="2195" w:type="dxa"/>
          </w:tcPr>
          <w:p w14:paraId="0DB50F6B" w14:textId="77777777" w:rsidR="008029F3" w:rsidRPr="0001691A" w:rsidRDefault="008029F3" w:rsidP="003113AC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761D2E12" w14:textId="77777777" w:rsidR="008029F3" w:rsidRPr="0001691A" w:rsidRDefault="008029F3" w:rsidP="003113AC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587D5D34" w14:textId="77777777" w:rsidR="008029F3" w:rsidRPr="0001691A" w:rsidRDefault="008029F3" w:rsidP="003113AC">
            <w:pPr>
              <w:rPr>
                <w:lang w:val="tr-TR"/>
              </w:rPr>
            </w:pPr>
          </w:p>
        </w:tc>
      </w:tr>
      <w:tr w:rsidR="008029F3" w:rsidRPr="0001691A" w14:paraId="3413B7D0" w14:textId="77777777" w:rsidTr="003113AC">
        <w:tc>
          <w:tcPr>
            <w:tcW w:w="2195" w:type="dxa"/>
          </w:tcPr>
          <w:p w14:paraId="6C093CC2" w14:textId="582C2410" w:rsidR="008029F3" w:rsidRPr="0001691A" w:rsidRDefault="008029F3" w:rsidP="003113AC">
            <w:pPr>
              <w:rPr>
                <w:lang w:val="tr-TR"/>
              </w:rPr>
            </w:pPr>
            <w:r>
              <w:rPr>
                <w:lang w:val="tr-TR"/>
              </w:rPr>
              <w:t>İzleyici</w:t>
            </w:r>
          </w:p>
        </w:tc>
        <w:tc>
          <w:tcPr>
            <w:tcW w:w="2195" w:type="dxa"/>
          </w:tcPr>
          <w:p w14:paraId="396CE1FA" w14:textId="77777777" w:rsidR="008029F3" w:rsidRPr="0001691A" w:rsidRDefault="008029F3" w:rsidP="003113AC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21260545" w14:textId="77777777" w:rsidR="008029F3" w:rsidRPr="0001691A" w:rsidRDefault="008029F3" w:rsidP="003113AC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4AA4EC8D" w14:textId="77777777" w:rsidR="008029F3" w:rsidRPr="0001691A" w:rsidRDefault="008029F3" w:rsidP="003113AC">
            <w:pPr>
              <w:rPr>
                <w:lang w:val="tr-TR"/>
              </w:rPr>
            </w:pPr>
          </w:p>
        </w:tc>
      </w:tr>
      <w:tr w:rsidR="008029F3" w:rsidRPr="0001691A" w14:paraId="4D3415A4" w14:textId="77777777" w:rsidTr="003113AC">
        <w:tc>
          <w:tcPr>
            <w:tcW w:w="2195" w:type="dxa"/>
          </w:tcPr>
          <w:p w14:paraId="737F7130" w14:textId="5FB08610" w:rsidR="008029F3" w:rsidRPr="0001691A" w:rsidRDefault="008029F3" w:rsidP="003113AC">
            <w:pPr>
              <w:rPr>
                <w:lang w:val="tr-TR"/>
              </w:rPr>
            </w:pPr>
            <w:r>
              <w:rPr>
                <w:lang w:val="tr-TR"/>
              </w:rPr>
              <w:t>İzleyici</w:t>
            </w:r>
          </w:p>
        </w:tc>
        <w:tc>
          <w:tcPr>
            <w:tcW w:w="2195" w:type="dxa"/>
          </w:tcPr>
          <w:p w14:paraId="7B263B57" w14:textId="77777777" w:rsidR="008029F3" w:rsidRPr="0001691A" w:rsidRDefault="008029F3" w:rsidP="003113AC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04BF7105" w14:textId="77777777" w:rsidR="008029F3" w:rsidRPr="0001691A" w:rsidRDefault="008029F3" w:rsidP="003113AC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3F5F7C65" w14:textId="77777777" w:rsidR="008029F3" w:rsidRPr="0001691A" w:rsidRDefault="008029F3" w:rsidP="003113AC">
            <w:pPr>
              <w:rPr>
                <w:lang w:val="tr-TR"/>
              </w:rPr>
            </w:pPr>
          </w:p>
        </w:tc>
      </w:tr>
    </w:tbl>
    <w:p w14:paraId="74DAFA26" w14:textId="58E93C4E" w:rsidR="008029F3" w:rsidRPr="0001691A" w:rsidRDefault="008029F3">
      <w:pPr>
        <w:rPr>
          <w:lang w:val="tr-TR"/>
        </w:rPr>
      </w:pPr>
      <w:r>
        <w:rPr>
          <w:lang w:val="tr-TR"/>
        </w:rPr>
        <w:t xml:space="preserve">*Komisyona izleyici olarak katılım sağlanması durumunda kullanılır. Ek satır eklenebilir. </w:t>
      </w:r>
    </w:p>
    <w:sectPr w:rsidR="008029F3" w:rsidRPr="000169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5C15C3"/>
    <w:multiLevelType w:val="hybridMultilevel"/>
    <w:tmpl w:val="3920FE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10F8A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3031"/>
    <w:multiLevelType w:val="hybridMultilevel"/>
    <w:tmpl w:val="56E04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67BA7"/>
    <w:multiLevelType w:val="hybridMultilevel"/>
    <w:tmpl w:val="204EBF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350108">
    <w:abstractNumId w:val="8"/>
  </w:num>
  <w:num w:numId="2" w16cid:durableId="1859343706">
    <w:abstractNumId w:val="6"/>
  </w:num>
  <w:num w:numId="3" w16cid:durableId="1193955479">
    <w:abstractNumId w:val="5"/>
  </w:num>
  <w:num w:numId="4" w16cid:durableId="205652400">
    <w:abstractNumId w:val="4"/>
  </w:num>
  <w:num w:numId="5" w16cid:durableId="1714577649">
    <w:abstractNumId w:val="7"/>
  </w:num>
  <w:num w:numId="6" w16cid:durableId="599724060">
    <w:abstractNumId w:val="3"/>
  </w:num>
  <w:num w:numId="7" w16cid:durableId="506790919">
    <w:abstractNumId w:val="2"/>
  </w:num>
  <w:num w:numId="8" w16cid:durableId="111678277">
    <w:abstractNumId w:val="1"/>
  </w:num>
  <w:num w:numId="9" w16cid:durableId="2111244066">
    <w:abstractNumId w:val="0"/>
  </w:num>
  <w:num w:numId="10" w16cid:durableId="1866747840">
    <w:abstractNumId w:val="10"/>
  </w:num>
  <w:num w:numId="11" w16cid:durableId="612638472">
    <w:abstractNumId w:val="9"/>
  </w:num>
  <w:num w:numId="12" w16cid:durableId="1391727115">
    <w:abstractNumId w:val="12"/>
  </w:num>
  <w:num w:numId="13" w16cid:durableId="8861883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691A"/>
    <w:rsid w:val="00034616"/>
    <w:rsid w:val="0006063C"/>
    <w:rsid w:val="00090643"/>
    <w:rsid w:val="000D36CA"/>
    <w:rsid w:val="00100FD8"/>
    <w:rsid w:val="00102C70"/>
    <w:rsid w:val="00145B02"/>
    <w:rsid w:val="0015074B"/>
    <w:rsid w:val="0018555A"/>
    <w:rsid w:val="00186DFD"/>
    <w:rsid w:val="001B3566"/>
    <w:rsid w:val="0029305C"/>
    <w:rsid w:val="0029639D"/>
    <w:rsid w:val="002B4587"/>
    <w:rsid w:val="00326F90"/>
    <w:rsid w:val="00344BBE"/>
    <w:rsid w:val="003E014B"/>
    <w:rsid w:val="004370C2"/>
    <w:rsid w:val="00594C3B"/>
    <w:rsid w:val="005E0BCF"/>
    <w:rsid w:val="0070661A"/>
    <w:rsid w:val="00750C34"/>
    <w:rsid w:val="00774027"/>
    <w:rsid w:val="007E119C"/>
    <w:rsid w:val="008029F3"/>
    <w:rsid w:val="008C2634"/>
    <w:rsid w:val="009315CF"/>
    <w:rsid w:val="00967D8B"/>
    <w:rsid w:val="00974152"/>
    <w:rsid w:val="009C0F6E"/>
    <w:rsid w:val="00AA1D8D"/>
    <w:rsid w:val="00AC3348"/>
    <w:rsid w:val="00B144F2"/>
    <w:rsid w:val="00B43D39"/>
    <w:rsid w:val="00B47730"/>
    <w:rsid w:val="00B5254D"/>
    <w:rsid w:val="00B7610A"/>
    <w:rsid w:val="00BB4BC0"/>
    <w:rsid w:val="00CB0664"/>
    <w:rsid w:val="00CB1671"/>
    <w:rsid w:val="00CC251D"/>
    <w:rsid w:val="00CE0881"/>
    <w:rsid w:val="00D037C9"/>
    <w:rsid w:val="00D4458A"/>
    <w:rsid w:val="00E1668F"/>
    <w:rsid w:val="00E200EA"/>
    <w:rsid w:val="00E23956"/>
    <w:rsid w:val="00E9701F"/>
    <w:rsid w:val="00EB5A22"/>
    <w:rsid w:val="00EF4996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  <w15:docId w15:val="{0A33F769-3A8D-4D75-89D9-B984B19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7316C5-F248-4F3C-AD49-085E910D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Alpaslan Kusvuran</cp:lastModifiedBy>
  <cp:revision>36</cp:revision>
  <dcterms:created xsi:type="dcterms:W3CDTF">2025-04-20T17:29:00Z</dcterms:created>
  <dcterms:modified xsi:type="dcterms:W3CDTF">2025-05-02T08:55:00Z</dcterms:modified>
</cp:coreProperties>
</file>